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妮儿的假发套  泛爱众篇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妮儿的假发套  泛爱众篇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本书出售、求购地址：https://www.jiaokey.com/book/detail/13667438.html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关键词搜索：https://www.jiaokey.com/tag/妮儿的假发套  泛爱众篇.html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