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 房战中的最后目标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 房战中的最后目标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本书出售、求购地址：https://www.jiaokey.com/book/detail/13667427.html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关键词搜索：https://www.jiaokey.com/tag/博弈  房战中的最后目标.html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