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何处风景如画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何处风景如画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本书出售、求购地址：https://www.jiaokey.com/book/detail/13667411.html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关键词搜索：https://www.jiaokey.com/tag/何处风景如画.html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