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寻找快乐岛  典藏版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寻找快乐岛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本书出售、求购地址：https://www.jiaokey.com/book/detail/13667408.html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关键词搜索：https://www.jiaokey.com/tag/寻找快乐岛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