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书名：与沙漠巨猫相遇</w:t>
      </w:r>
    </w:p>
    <w:p>
      <w:r>
        <w:t>作者：（瑞典）伊爱娃著；熊亮，王梦达译</w:t>
      </w:r>
    </w:p>
    <w:p>
      <w:r>
        <w:t>出版社：北京:天天出版社,2014.08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与沙漠巨猫相遇 评论地址：https://www.jiaokey.com/book/detail/13667399.html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