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做人做事讲究大智慧大谋略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做人做事讲究大智慧大谋略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本书出售、求购地址：https://www.jiaokey.com/book/detail/13667363.html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关键词搜索：https://www.jiaokey.com/tag/首席智囊  做人做事讲究大智慧大谋略.html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