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开心猫奇遇记  典藏版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开心猫奇遇记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本书出售、求购地址：https://www.jiaokey.com/book/detail/13667357.html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关键词搜索：https://www.jiaokey.com/tag/开心猫奇遇记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