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书名：赛尔号圣者逆袭精灵故事图鉴  1  哈莫雷特的复仇</w:t>
      </w:r>
    </w:p>
    <w:p>
      <w:r>
        <w:t>作者：上海淘米网络科技有限公司著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赛尔号圣者逆袭精灵故事图鉴  1  哈莫雷特的复仇 评论地址：https://www.jiaokey.com/book/detail/13667336.html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