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逐梦之旅  中国防空雷达从地面向空中的飞跃</w:t>
      </w:r>
    </w:p>
    <w:p>
      <w:r>
        <w:rPr>
          <w:rFonts w:ascii="宋体" w:hAnsi="宋体" w:eastAsia="宋体"/>
          <w:sz w:val="24"/>
        </w:rPr>
        <w:t>刘凡君，姚远著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逐梦之旅  中国防空雷达从地面向空中的飞跃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刘凡君，姚远著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本书出售、求购地址：https://www.jiaokey.com/book/detail/13667332.html</w:t>
      </w:r>
    </w:p>
    <w:p>
      <w:r>
        <w:t>更多相关图书推荐：https://www.jiaokey.com</w:t>
      </w:r>
    </w:p>
    <w:p>
      <w:r>
        <w:t>刘凡君，姚远著 其他作品：https://www.jiaokey.com/tag/刘凡君，姚远著.html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关键词搜索：https://www.jiaokey.com/tag/逐梦之旅  中国防空雷达从地面向空中的飞跃.html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