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书名：西溪游记</w:t>
      </w:r>
    </w:p>
    <w:p>
      <w:r>
        <w:t>作者：曹云编著</w:t>
      </w:r>
    </w:p>
    <w:p>
      <w:r>
        <w:t>出版社：杭州:杭州出版社,2012.12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西溪游记 评论地址：https://www.jiaokey.com/book/detail/13667255.html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