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太原历史文献辑要  第1册  先秦两汉卷 魏晋南北朝卷</w:t>
      </w:r>
    </w:p>
    <w:p>
      <w:r>
        <w:rPr>
          <w:rFonts w:ascii="宋体" w:hAnsi="宋体" w:eastAsia="宋体"/>
          <w:sz w:val="24"/>
        </w:rPr>
        <w:t>胡建林主编；高专诚，范兆飞分卷主编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太原历史文献辑要  第1册  先秦两汉卷 魏晋南北朝卷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胡建林主编；高专诚，范兆飞分卷主编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本书出售、求购地址：https://www.jiaokey.com/book/detail/13667245.html</w:t>
      </w:r>
    </w:p>
    <w:p>
      <w:r>
        <w:t>更多相关图书推荐：https://www.jiaokey.com</w:t>
      </w:r>
    </w:p>
    <w:p>
      <w:r>
        <w:t>胡建林主编；高专诚，范兆飞分卷主编 其他作品：https://www.jiaokey.com/tag/胡建林主编；高专诚，范兆飞分卷主编.html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关键词搜索：https://www.jiaokey.com/tag/太原历史文献辑要  第1册  先秦两汉卷 魏晋南北朝卷.html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