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中国壮剧传统剧作集成  田林卷  下</w:t>
      </w:r>
    </w:p>
    <w:p>
      <w:r>
        <w:rPr>
          <w:rFonts w:ascii="宋体" w:hAnsi="宋体" w:eastAsia="宋体"/>
          <w:sz w:val="24"/>
        </w:rPr>
        <w:t>蓝宏主编；陈镜舟，闭克坚整理翻译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中国壮剧传统剧作集成  田林卷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蓝宏主编；陈镜舟，闭克坚整理翻译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本书出售、求购地址：https://www.jiaokey.com/book/detail/13667237.html</w:t>
      </w:r>
    </w:p>
    <w:p>
      <w:r>
        <w:t>更多相关图书推荐：https://www.jiaokey.com</w:t>
      </w:r>
    </w:p>
    <w:p>
      <w:r>
        <w:t>蓝宏主编；陈镜舟，闭克坚整理翻译 其他作品：https://www.jiaokey.com/tag/蓝宏主编；陈镜舟，闭克坚整理翻译.html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关键词搜索：https://www.jiaokey.com/tag/中国壮剧传统剧作集成  田林卷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