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1-8  欧里庇得斯悲剧  上</w:t>
      </w:r>
    </w:p>
    <w:p>
      <w:r>
        <w:rPr>
          <w:rFonts w:ascii="宋体" w:hAnsi="宋体" w:eastAsia="宋体"/>
          <w:sz w:val="24"/>
        </w:rPr>
        <w:t>埃斯库罗斯等著；张竹明，王焕生译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1-8  欧里庇得斯悲剧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本书出售、求购地址：https://www.jiaokey.com/book/detail/13667222.html</w:t>
      </w:r>
    </w:p>
    <w:p>
      <w:r>
        <w:t>更多相关图书推荐：https://www.jiaokey.com</w:t>
      </w:r>
    </w:p>
    <w:p>
      <w:r>
        <w:t>埃斯库罗斯等著；张竹明，王焕生译 其他作品：https://www.jiaokey.com/tag/埃斯库罗斯等著；张竹明，王焕生译.html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关键词搜索：https://www.jiaokey.com/tag/古希腊悲剧喜剧全集  1-8  欧里庇得斯悲剧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