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书名：千年文化莞城书画长卷</w:t>
      </w:r>
    </w:p>
    <w:p>
      <w:r>
        <w:t>作者：东&lt;font color=Red&gt;莞&lt;/font&gt;市&lt;font color=Red&gt;莞&lt;/font&gt;城街道办事处编</w:t>
      </w:r>
    </w:p>
    <w:p>
      <w:r>
        <w:t>出版社：东莞市莞城街道办事处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千年文化莞城书画长卷 评论地址：https://www.jiaokey.com/book/detail/13667214.html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