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石龙镇创建东莞市公共文化服务体系示范镇亮点总结</w:t>
      </w:r>
    </w:p>
    <w:p>
      <w:r>
        <w:rPr>
          <w:rFonts w:ascii="宋体" w:hAnsi="宋体" w:eastAsia="宋体"/>
          <w:sz w:val="24"/>
        </w:rPr>
        <w:t>石龙镇创建东莞市公共文化服务体系示范镇工作领导小组办公室编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石龙镇创建东莞市公共文化服务体系示范镇亮点总结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石龙镇创建东莞市公共文化服务体系示范镇工作领导小组办公室编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本书出售、求购地址：https://www.jiaokey.com/book/detail/13667208.html</w:t>
      </w:r>
    </w:p>
    <w:p>
      <w:r>
        <w:t>更多相关图书推荐：https://www.jiaokey.com</w:t>
      </w:r>
    </w:p>
    <w:p>
      <w:r>
        <w:t>石龙镇创建东莞市公共文化服务体系示范镇工作领导小组办公室编 其他作品：https://www.jiaokey.com/tag/石龙镇创建东莞市公共文化服务体系示范镇工作领导小组办公室编.html</w:t>
      </w:r>
    </w:p>
    <w:p>
      <w:r>
        <w:t>关键词搜索：https://www.jiaokey.com/tag/石龙镇创建东莞市公共文化服务体系示范镇亮点总结.html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