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书名：风雨同舟60年</w:t>
      </w:r>
    </w:p>
    <w:p>
      <w:r>
        <w:t>作者：政协长春市委员会编</w:t>
      </w:r>
    </w:p>
    <w:p>
      <w:r>
        <w:t>出版社：政协长春市委员会,2010.04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风雨同舟60年 评论地址：https://www.jiaokey.com/book/detail/13667181.html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