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大连工人运动史稿  1880-2000年</w:t>
      </w:r>
    </w:p>
    <w:p>
      <w:r>
        <w:rPr>
          <w:rFonts w:ascii="宋体" w:hAnsi="宋体" w:eastAsia="宋体"/>
          <w:sz w:val="24"/>
        </w:rPr>
        <w:t>刘功成著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大连工人运动史稿  1880-2000年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本书出售、求购地址：https://www.jiaokey.com/book/detail/13667111.html</w:t>
      </w:r>
    </w:p>
    <w:p>
      <w:r>
        <w:t>更多相关图书推荐：https://www.jiaokey.com</w:t>
      </w:r>
    </w:p>
    <w:p>
      <w:r>
        <w:t>刘功成著 其他作品：https://www.jiaokey.com/tag/刘功成著.html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关键词搜索：https://www.jiaokey.com/tag/大连工人运动史稿  1880-2000年.html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