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时代焦点英语学习丛书  新挑战TOEFL  iBT作文满分</w:t>
      </w:r>
    </w:p>
    <w:p>
      <w:r>
        <w:rPr>
          <w:rFonts w:ascii="宋体" w:hAnsi="宋体" w:eastAsia="宋体"/>
          <w:sz w:val="24"/>
        </w:rPr>
        <w:t>许轶（斯坦福大学MBA）编著；RenzoBrundelRe，JalubTucholski顾问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时代焦点英语学习丛书  新挑战TOEFL  iBT作文满分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许轶（斯坦福大学MBA）编著；RenzoBrundelRe，JalubTucholski顾问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本书出售、求购地址：https://www.jiaokey.com/book/detail/13667095.html</w:t>
      </w:r>
    </w:p>
    <w:p>
      <w:r>
        <w:t>更多相关图书推荐：https://www.jiaokey.com</w:t>
      </w:r>
    </w:p>
    <w:p>
      <w:r>
        <w:t>许轶（斯坦福大学MBA）编著；RenzoBrundelRe，JalubTucholski顾问 其他作品：https://www.jiaokey.com/tag/许轶（斯坦福大学MBA）编著；RenzoBrundelRe，JalubTucholski顾问.html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关键词搜索：https://www.jiaokey.com/tag/时代焦点英语学习丛书  新挑战TOEFL  iBT作文满分.html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