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城乡一体化进程中的黑龙江垦区农业经营管理体制改革研究</w:t>
      </w:r>
    </w:p>
    <w:p>
      <w:r>
        <w:rPr>
          <w:rFonts w:ascii="宋体" w:hAnsi="宋体" w:eastAsia="宋体"/>
          <w:sz w:val="24"/>
        </w:rPr>
        <w:t>李佐同，甫永民著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城乡一体化进程中的黑龙江垦区农业经营管理体制改革研究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李佐同，甫永民著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本书出售、求购地址：https://www.jiaokey.com/book/detail/13667063.html</w:t>
      </w:r>
    </w:p>
    <w:p>
      <w:r>
        <w:t>更多相关图书推荐：https://www.jiaokey.com</w:t>
      </w:r>
    </w:p>
    <w:p>
      <w:r>
        <w:t>李佐同，甫永民著 其他作品：https://www.jiaokey.com/tag/李佐同，甫永民著.html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关键词搜索：https://www.jiaokey.com/tag/城乡一体化进程中的黑龙江垦区农业经营管理体制改革研究.html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