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东北艺术家群体年展 自由·自在·体验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东北艺术家群体年展 自由·自在·体验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本书出售、求购地址：https://www.jiaokey.com/book/detail/13667057.html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关键词搜索：https://www.jiaokey.com/tag/东北艺术家群体年展 自由·自在·体验.html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