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吉林水师营  上部  吉林省地方志资源开发立项项目</w:t>
      </w:r>
    </w:p>
    <w:p>
      <w:r>
        <w:rPr>
          <w:rFonts w:ascii="宋体" w:hAnsi="宋体" w:eastAsia="宋体"/>
          <w:sz w:val="24"/>
        </w:rPr>
        <w:t>李天林主编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吉林水师营  上部  吉林省地方志资源开发立项项目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本书出售、求购地址：https://www.jiaokey.com/book/detail/13667045.html</w:t>
      </w:r>
    </w:p>
    <w:p>
      <w:r>
        <w:t>更多相关图书推荐：https://www.jiaokey.com</w:t>
      </w:r>
    </w:p>
    <w:p>
      <w:r>
        <w:t>李天林主编 其他作品：https://www.jiaokey.com/tag/李天林主编.html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关键词搜索：https://www.jiaokey.com/tag/吉林水师营  上部  吉林省地方志资源开发立项项目.html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