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内外蒙古の横颜</w:t>
      </w:r>
    </w:p>
    <w:p>
      <w:r>
        <w:rPr>
          <w:rFonts w:ascii="宋体" w:hAnsi="宋体" w:eastAsia="宋体"/>
          <w:sz w:val="24"/>
        </w:rPr>
        <w:t>玉井壮芸著；周太平，李晓秋，忒莫勒执行主编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内外蒙古の横颜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玉井壮芸著；周太平，李晓秋，忒莫勒执行主编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本书出售、求购地址：https://www.jiaokey.com/book/detail/13667044.html</w:t>
      </w:r>
    </w:p>
    <w:p>
      <w:r>
        <w:t>更多相关图书推荐：https://www.jiaokey.com</w:t>
      </w:r>
    </w:p>
    <w:p>
      <w:r>
        <w:t>玉井壮芸著；周太平，李晓秋，忒莫勒执行主编 其他作品：https://www.jiaokey.com/tag/玉井壮芸著；周太平，李晓秋，忒莫勒执行主编.html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关键词搜索：https://www.jiaokey.com/tag/内外蒙古の横颜.html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