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书名：书苑墨香  东北师范大学出版社建社30周年纪念文集</w:t>
      </w:r>
    </w:p>
    <w:p>
      <w:r>
        <w:t>作者：本书编委会组编</w:t>
      </w:r>
    </w:p>
    <w:p>
      <w:r>
        <w:t>出版社：长春:东北师范大学出版社,2013.12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书苑墨香  东北师范大学出版社建社30周年纪念文集 评论地址：https://www.jiaokey.com/book/detail/13667019.html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