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书名：一席之地  女性的新成就与圆满</w:t>
      </w:r>
    </w:p>
    <w:p>
      <w:r>
        <w:t>作者：派翠西亚·哈里森（PATRICIAHARRISON）著；杜默译</w:t>
      </w:r>
    </w:p>
    <w:p>
      <w:r>
        <w:t>出版社：智库股份有限公司</w:t>
      </w:r>
    </w:p>
    <w:p>
      <w:r>
        <w:t>出版日期：1996</w:t>
      </w:r>
    </w:p>
    <w:p>
      <w:r>
        <w:t>总页数：265</w:t>
      </w:r>
    </w:p>
    <w:p>
      <w:r>
        <w:t>更多请访问教客网: www.jiaokey.com</w:t>
      </w:r>
    </w:p>
    <w:p>
      <w:r>
        <w:t>一席之地  女性的新成就与圆满 评论地址：https://www.jiaokey.com/book/detail/13667001.html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