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实用历史丛书  160  老子·庄子·孙子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实用历史丛书  160  老子·庄子·孙子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本书出售、求购地址：https://www.jiaokey.com/book/detail/13666955.html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关键词搜索：https://www.jiaokey.com/tag/实用历史丛书  160  老子·庄子·孙子.html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