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青春校园名家小小说  你为什么不早说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青春校园名家小小说  你为什么不早说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本书出售、求购地址：https://www.jiaokey.com/book/detail/13666953.html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关键词搜索：https://www.jiaokey.com/tag/青春校园名家小小说  你为什么不早说.html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