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书名：《英语听力入门3000》学习指南  3</w:t>
      </w:r>
    </w:p>
    <w:p>
      <w:r>
        <w:t>作者：张鑫友主编；华先发，刘世平副主编</w:t>
      </w:r>
    </w:p>
    <w:p>
      <w:r>
        <w:t>出版社：武汉：长江出版社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《英语听力入门3000》学习指南  3 评论地址：https://www.jiaokey.com/book/detail/13666924.html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