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政治哲学与启示宗教的挑战</w:t>
      </w:r>
    </w:p>
    <w:p>
      <w:r>
        <w:rPr>
          <w:rFonts w:ascii="宋体" w:hAnsi="宋体" w:eastAsia="宋体"/>
          <w:sz w:val="24"/>
        </w:rPr>
        <w:t>（德）迈尔（HEINRICHMEIER）著；余明锋译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政治哲学与启示宗教的挑战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（德）迈尔（HEINRICHMEIER）著；余明锋译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本书出售、求购地址：https://www.jiaokey.com/book/detail/13666906.html</w:t>
      </w:r>
    </w:p>
    <w:p>
      <w:r>
        <w:t>更多相关图书推荐：https://www.jiaokey.com</w:t>
      </w:r>
    </w:p>
    <w:p>
      <w:r>
        <w:t>（德）迈尔（HEINRICHMEIER）著；余明锋译 其他作品：https://www.jiaokey.com/tag/（德）迈尔（HEINRICHMEIER）著；余明锋译.html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关键词搜索：https://www.jiaokey.com/tag/政治哲学与启示宗教的挑战.html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