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</w:t>
      </w:r>
    </w:p>
    <w:p>
      <w:r>
        <w:rPr>
          <w:rFonts w:ascii="宋体" w:hAnsi="宋体" w:eastAsia="宋体"/>
          <w:sz w:val="24"/>
        </w:rPr>
        <w:t>斯蒂芬·P·罗宾斯（STEPHEN P.ROBBINS），戴维·A·德森佐（DAVID A.DECENZO）著；高俊山改编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斯蒂芬·P·罗宾斯（STEPHEN P.ROBBINS），戴维·A·德森佐（DAVID A.DECENZO）著；高俊山改编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本书出售、求购地址：https://www.jiaokey.com/book/detail/13666894.html</w:t>
      </w:r>
    </w:p>
    <w:p>
      <w:r>
        <w:t>更多相关图书推荐：https://www.jiaokey.com</w:t>
      </w:r>
    </w:p>
    <w:p>
      <w:r>
        <w:t>斯蒂芬·P·罗宾斯（STEPHEN P.ROBBINS），戴维·A·德森佐（DAVID A.DECENZO）著；高俊山改编 其他作品：https://www.jiaokey.com/tag/斯蒂芬·P·罗宾斯（STEPHEN P.ROBBINS），戴维·A·德森佐（DAVID A.DECENZO）著；高俊山改编.html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