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绝爱三部曲  沧海卷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绝爱三部曲  沧海卷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本书出售、求购地址：https://www.jiaokey.com/book/detail/13666887.html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关键词搜索：https://www.jiaokey.com/tag/绝爱三部曲  沧海卷.html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