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厄瓜多尔  香蕉共和国的迷失</w:t>
      </w:r>
    </w:p>
    <w:p>
      <w:r>
        <w:rPr>
          <w:rFonts w:ascii="宋体" w:hAnsi="宋体" w:eastAsia="宋体"/>
          <w:sz w:val="24"/>
        </w:rPr>
        <w:t>（厄瓜多尔）拉斐尔·科雷亚·德尔加多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厄瓜多尔  香蕉共和国的迷失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（厄瓜多尔）拉斐尔·科雷亚·德尔加多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本书出售、求购地址：https://www.jiaokey.com/book/detail/13666875.html</w:t>
      </w:r>
    </w:p>
    <w:p>
      <w:r>
        <w:t>更多相关图书推荐：https://www.jiaokey.com</w:t>
      </w:r>
    </w:p>
    <w:p>
      <w:r>
        <w:t>（厄瓜多尔）拉斐尔·科雷亚·德尔加多 其他作品：https://www.jiaokey.com/tag/（厄瓜多尔）拉斐尔·科雷亚·德尔加多.html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关键词搜索：https://www.jiaokey.com/tag/厄瓜多尔  香蕉共和国的迷失.html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