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市政协十届十三次常委会  为长春“十一五”规划建言献策</w:t>
      </w:r>
    </w:p>
    <w:p>
      <w:r>
        <w:rPr>
          <w:rFonts w:ascii="宋体" w:hAnsi="宋体" w:eastAsia="宋体"/>
          <w:sz w:val="24"/>
        </w:rPr>
        <w:t>长春市政协编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市政协十届十三次常委会  为长春“十一五”规划建言献策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本书出售、求购地址：https://www.jiaokey.com/book/detail/13666872.html</w:t>
      </w:r>
    </w:p>
    <w:p>
      <w:r>
        <w:t>更多相关图书推荐：https://www.jiaokey.com</w:t>
      </w:r>
    </w:p>
    <w:p>
      <w:r>
        <w:t>长春市政协编 其他作品：https://www.jiaokey.com/tag/长春市政协编.html</w:t>
      </w:r>
    </w:p>
    <w:p>
      <w:r>
        <w:t>长春市政协 出版图书：https://www.jiaokey.com/tag/长春市政协.html</w:t>
      </w:r>
    </w:p>
    <w:p>
      <w:r>
        <w:t>关键词搜索：https://www.jiaokey.com/tag/市政协十届十三次常委会  为长春“十一五”规划建言献策.html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