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搭地铁玩上海</w:t>
      </w:r>
    </w:p>
    <w:p>
      <w:r>
        <w:rPr>
          <w:rFonts w:ascii="宋体" w:hAnsi="宋体" w:eastAsia="宋体"/>
          <w:sz w:val="24"/>
        </w:rPr>
        <w:t>陆韵葭，蔡孝如著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搭地铁玩上海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陆韵葭，蔡孝如著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本书出售、求购地址：https://www.jiaokey.com/book/detail/13666869.html</w:t>
      </w:r>
    </w:p>
    <w:p>
      <w:r>
        <w:t>更多相关图书推荐：https://www.jiaokey.com</w:t>
      </w:r>
    </w:p>
    <w:p>
      <w:r>
        <w:t>陆韵葭，蔡孝如著 其他作品：https://www.jiaokey.com/tag/陆韵葭，蔡孝如著.html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关键词搜索：https://www.jiaokey.com/tag/搭地铁玩上海.html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