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流程圣经  管理组织空白地带  原书第3版=IMPROVING PERFORMANCE  HOW TO MANAGE THE WHITE SPACE ON THE ORGANIZATION CHART</w:t>
      </w:r>
    </w:p>
    <w:p>
      <w:r>
        <w:rPr>
          <w:rFonts w:ascii="宋体" w:hAnsi="宋体" w:eastAsia="宋体"/>
          <w:sz w:val="24"/>
        </w:rPr>
        <w:t>（美）吉尔里·A·拉姆勒（GEARY A.RUMMLER）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流程圣经  管理组织空白地带  原书第3版=IMPROVING PERFORMANCE  HOW TO MANAGE THE WHITE SPACE ON THE ORGANIZATION CHART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（美）吉尔里·A·拉姆勒（GEARY A.RUMMLER）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本书出售、求购地址：https://www.jiaokey.com/book/detail/13666844.html</w:t>
      </w:r>
    </w:p>
    <w:p>
      <w:r>
        <w:t>更多相关图书推荐：https://www.jiaokey.com</w:t>
      </w:r>
    </w:p>
    <w:p>
      <w:r>
        <w:t>（美）吉尔里·A·拉姆勒（GEARY A.RUMMLER） 其他作品：https://www.jiaokey.com/tag/（美）吉尔里·A·拉姆勒（GEARY A.RUMMLER）.html</w:t>
      </w:r>
    </w:p>
    <w:p>
      <w:r>
        <w:t>关键词搜索：https://www.jiaokey.com/tag/流程圣经  管理组织空白地带  原书第3版=IMPROVING PERFORMANCE  HOW TO MANAGE THE WHITE SPACE ON THE ORGANIZATION CHART.html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