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地狱门前  死缓贪官的人生轨迹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地狱门前  死缓贪官的人生轨迹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本书出售、求购地址：https://www.jiaokey.com/book/detail/13666843.html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关键词搜索：https://www.jiaokey.com/tag/地狱门前  死缓贪官的人生轨迹.html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