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印度哲学通史  上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本书出售、求购地址：https://www.jiaokey.com/book/detail/13666816.html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关键词搜索：https://www.jiaokey.com/tag/印度哲学通史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