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书名：露丝·肯尼迪夫人自传</w:t>
      </w:r>
    </w:p>
    <w:p>
      <w:r>
        <w:t>作者：（美）肯尼迪著；林宪正译</w:t>
      </w:r>
    </w:p>
    <w:p>
      <w:r>
        <w:t>出版社：三文印书馆有限公司,1979.10</w:t>
      </w:r>
    </w:p>
    <w:p>
      <w:r>
        <w:t>出版日期：</w:t>
      </w:r>
    </w:p>
    <w:p>
      <w:r>
        <w:t>总页数：404</w:t>
      </w:r>
    </w:p>
    <w:p>
      <w:r>
        <w:t>更多请访问教客网: www.jiaokey.com</w:t>
      </w:r>
    </w:p>
    <w:p>
      <w:r>
        <w:t>露丝·肯尼迪夫人自传 评论地址：https://www.jiaokey.com/book/detail/13666801.html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