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  全文注音版  第一辑  第45册  国语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  全文注音版  第一辑  第45册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本书出售、求购地址：https://www.jiaokey.com/book/detail/13666756.html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关键词搜索：https://www.jiaokey.com/tag/中国古代文化全阅读  全文注音版  第一辑  第45册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