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劳模  你身边的行为坐标</w:t>
      </w:r>
    </w:p>
    <w:p>
      <w:r>
        <w:rPr>
          <w:rFonts w:ascii="宋体" w:hAnsi="宋体" w:eastAsia="宋体"/>
          <w:sz w:val="24"/>
        </w:rPr>
        <w:t>北京市总工会编著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劳模  你身边的行为坐标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北京市总工会编著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本书出售、求购地址：https://www.jiaokey.com/book/detail/13666754.html</w:t>
      </w:r>
    </w:p>
    <w:p>
      <w:r>
        <w:t>更多相关图书推荐：https://www.jiaokey.com</w:t>
      </w:r>
    </w:p>
    <w:p>
      <w:r>
        <w:t>北京市总工会编著 其他作品：https://www.jiaokey.com/tag/北京市总工会编著.html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关键词搜索：https://www.jiaokey.com/tag/劳模  你身边的行为坐标.html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