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三人出游记  简写本  THREE MEN ON THE BUMMEL</w:t>
      </w:r>
    </w:p>
    <w:p>
      <w:r>
        <w:rPr>
          <w:rFonts w:ascii="宋体" w:hAnsi="宋体" w:eastAsia="宋体"/>
          <w:sz w:val="24"/>
        </w:rPr>
        <w:t>（英）Jerome K.Jerome原著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三人出游记  简写本  THREE MEN ON THE BUMMEL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（英）Jerome K.Jerome原著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本书出售、求购地址：https://www.jiaokey.com/book/detail/13666737.html</w:t>
      </w:r>
    </w:p>
    <w:p>
      <w:r>
        <w:t>更多相关图书推荐：https://www.jiaokey.com</w:t>
      </w:r>
    </w:p>
    <w:p>
      <w:r>
        <w:t>（英）Jerome K.Jerome原著 其他作品：https://www.jiaokey.com/tag/（英）Jerome K.Jerome原著.html</w:t>
      </w:r>
    </w:p>
    <w:p>
      <w:r>
        <w:t>关键词搜索：https://www.jiaokey.com/tag/三人出游记  简写本  THREE MEN ON THE BUMMEL.html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