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书名：纳撒尼尔·霍桑</w:t>
      </w:r>
    </w:p>
    <w:p>
      <w:r>
        <w:t>作者：LelandS.Person著，朱振武导读</w:t>
      </w:r>
    </w:p>
    <w:p>
      <w:r>
        <w:t>出版社：上海:上海外语教育出版社,2008.08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纳撒尼尔·霍桑 评论地址：https://www.jiaokey.com/book/detail/13666727.html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