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上海乡土历史德育资源开发和教学应用</w:t>
      </w:r>
    </w:p>
    <w:p>
      <w:r>
        <w:rPr>
          <w:rFonts w:ascii="宋体" w:hAnsi="宋体" w:eastAsia="宋体"/>
          <w:sz w:val="24"/>
        </w:rPr>
        <w:t>凤光宇主编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537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6667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537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上海乡土历史德育资源开发和教学应用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凤光宇主编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中学历史课-乡土教育-教学研究-初中-上海市-德育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本书出售、求购地址：https://www.jiaokey.com/book/detail/13666721.html</w:t>
      </w:r>
    </w:p>
    <w:p>
      <w:r>
        <w:t>更多相关图书推荐：https://www.jiaokey.com</w:t>
      </w:r>
    </w:p>
    <w:p>
      <w:r>
        <w:t>凤光宇主编 其他作品：https://www.jiaokey.com/tag/凤光宇主编.html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关键词搜索：https://www.jiaokey.com/tag/中学历史课-乡土教育-教学研究-初中-上海市-德育.html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