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书名：英式调侃职业指南  侃音乐  Bluff your way in  Music</w:t>
      </w:r>
    </w:p>
    <w:p>
      <w:r>
        <w:t>作者:（英）彼得·伽蒙著；杜晓青，赵保国译</w:t>
      </w:r>
    </w:p>
    <w:p>
      <w:r>
        <w:t>出版社:世界图书出版公司北京公司,2000.10</w:t>
      </w:r>
    </w:p>
    <w:p>
      <w:r>
        <w:t>出版日期：</w:t>
      </w:r>
    </w:p>
    <w:p>
      <w:r>
        <w:t>总页数：185</w:t>
      </w:r>
    </w:p>
    <w:p>
      <w:r>
        <w:t>更多请访问教客网:www.jiaokey.com</w:t>
      </w:r>
    </w:p>
    <w:p>
      <w:r>
        <w:t>英式调侃职业指南  侃音乐  Bluff your way in  Music评论地址：https://www.jiaokey.com/book/detail/13666644.html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