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书名：叩问黄土  一个考古者的田野札记</w:t>
      </w:r>
    </w:p>
    <w:p>
      <w:r>
        <w:t>作者：李飞著</w:t>
      </w:r>
    </w:p>
    <w:p>
      <w:r>
        <w:t>出版社：贵阳：贵州人民出版社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叩问黄土  一个考古者的田野札记 评论地址：https://www.jiaokey.com/book/detail/13666643.html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