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通论部分  下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通论部分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句容教师进修学校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本书出售、求购地址：https://www.jiaokey.com/book/detail/13666641.html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句容教师进修学校 出版图书：https://www.jiaokey.com/tag/句容教师进修学校.html</w:t>
      </w:r>
    </w:p>
    <w:p>
      <w:r>
        <w:t>关键词搜索：https://www.jiaokey.com/tag/古代汉语  通论部分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