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第二语言课堂的交际浅说</w:t>
      </w:r>
    </w:p>
    <w:p>
      <w:r>
        <w:rPr>
          <w:rFonts w:ascii="宋体" w:hAnsi="宋体" w:eastAsia="宋体"/>
          <w:sz w:val="24"/>
        </w:rPr>
        <w:t>（英）Karen E. Johnson著；何向明导读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第二语言课堂的交际浅说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E. Johnson著；何向明导读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本书出售、求购地址：https://www.jiaokey.com/book/detail/13666632.html</w:t>
      </w:r>
    </w:p>
    <w:p>
      <w:r>
        <w:t>更多相关图书推荐：https://www.jiaokey.com</w:t>
      </w:r>
    </w:p>
    <w:p>
      <w:r>
        <w:t>（英）Karen E. Johnson著；何向明导读 其他作品：https://www.jiaokey.com/tag/（英）Karen E. Johnson著；何向明导读.html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关键词搜索：https://www.jiaokey.com/tag/第二语言课堂的交际浅说.html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