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书名：旅游英语听说教程</w:t>
      </w:r>
    </w:p>
    <w:p>
      <w:r>
        <w:t>作者：李承燕，王丹主编；何苗，赵亮，张正荣副主编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总页数：159</w:t>
      </w:r>
    </w:p>
    <w:p>
      <w:r>
        <w:t>更多请访问教客网: www.jiaokey.com</w:t>
      </w:r>
    </w:p>
    <w:p>
      <w:r>
        <w:t>旅游英语听说教程 评论地址：https://www.jiaokey.com/book/detail/13666617.html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