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书名：湖北旅游景点集萃</w:t>
      </w:r>
    </w:p>
    <w:p>
      <w:r>
        <w:t>作者：重轩主编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湖北旅游景点集萃 评论地址：https://www.jiaokey.com/book/detail/13666585.html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