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世界伟人传记36  X射线发现人  伦琴</w:t>
      </w:r>
    </w:p>
    <w:p>
      <w:r>
        <w:rPr>
          <w:rFonts w:ascii="宋体" w:hAnsi="宋体" w:eastAsia="宋体"/>
          <w:sz w:val="24"/>
        </w:rPr>
        <w:t>韩钢编著；徐吉征主编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世界伟人传记36  X射线发现人  伦琴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韩钢编著；徐吉征主编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本书出售、求购地址：https://www.jiaokey.com/book/detail/13666583.html</w:t>
      </w:r>
    </w:p>
    <w:p>
      <w:r>
        <w:t>更多相关图书推荐：https://www.jiaokey.com</w:t>
      </w:r>
    </w:p>
    <w:p>
      <w:r>
        <w:t>韩钢编著；徐吉征主编 其他作品：https://www.jiaokey.com/tag/韩钢编著；徐吉征主编.html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关键词搜索：https://www.jiaokey.com/tag/世界伟人传记36  X射线发现人  伦琴.html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