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书名：中国，有座城市叫长春</w:t>
      </w:r>
    </w:p>
    <w:p>
      <w:r>
        <w:t>作者：中国作家协会诗刊社编</w:t>
      </w:r>
    </w:p>
    <w:p>
      <w:r>
        <w:t>出版社：长春:长春出版社,2008.06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中国，有座城市叫长春 评论地址：https://www.jiaokey.com/book/detail/13666562.html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